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  从欧洲统一大市场到欧洲经济货币联盟</w:t>
      </w:r>
    </w:p>
    <w:p>
      <w:r>
        <w:rPr>
          <w:rFonts w:ascii="宋体" w:hAnsi="宋体" w:eastAsia="宋体"/>
          <w:sz w:val="24"/>
        </w:rPr>
        <w:t>曹建明著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  从欧洲统一大市场到欧洲经济货币联盟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本书出售、求购地址：https://www.jiaokey.com/book/detail/10356925.html</w:t>
      </w:r>
    </w:p>
    <w:p>
      <w:r>
        <w:t>更多相关图书推荐：https://www.jiaokey.com</w:t>
      </w:r>
    </w:p>
    <w:p>
      <w:r>
        <w:t>曹建明著 其他作品：https://www.jiaokey.com/tag/曹建明著.html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关键词搜索：https://www.jiaokey.com/tag/欧洲联盟法  从欧洲统一大市场到欧洲经济货币联盟.html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