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无形资产评估</w:t>
      </w:r>
    </w:p>
    <w:p>
      <w:r>
        <w:rPr>
          <w:rFonts w:ascii="宋体" w:hAnsi="宋体" w:eastAsia="宋体"/>
          <w:sz w:val="24"/>
        </w:rPr>
        <w:t>（美）罗伯特·F.赖利（Robert F.Rerlly），（美）罗伯特·P.施韦斯（Robert P.Schweihs）著；俞兴保等译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（美）罗伯特·F.赖利（Robert F.Rerlly），（美）罗伯特·P.施韦斯（Robert P.Schweihs）著；俞兴保等译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本书出售、求购地址：https://www.jiaokey.com/book/detail/10356913.html</w:t>
      </w:r>
    </w:p>
    <w:p>
      <w:r>
        <w:t>更多相关图书推荐：https://www.jiaokey.com</w:t>
      </w:r>
    </w:p>
    <w:p>
      <w:r>
        <w:t>（美）罗伯特·F.赖利（Robert F.Rerlly），（美）罗伯特·P.施韦斯（Robert P.Schweihs）著；俞兴保等译 其他作品：https://www.jiaokey.com/tag/（美）罗伯特·F.赖利（Robert F.Rerlly），（美）罗伯特·P.施韦斯（Robert P.Schweihs）著；俞兴保等译.html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关键词搜索：https://www.jiaokey.com/tag/无形资产评估.html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