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全面理解现金流  对公司账底了如执掌</w:t>
      </w:r>
    </w:p>
    <w:p>
      <w:r>
        <w:rPr>
          <w:rFonts w:ascii="宋体" w:hAnsi="宋体" w:eastAsia="宋体"/>
          <w:sz w:val="24"/>
        </w:rPr>
        <w:t>（美）（F.J.小普莱瓦）Franklin J.Plewa，Jr.，（美）（G.T.弗里德洛布）George T.Friedlob著；李桂荣译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全面理解现金流  对公司账底了如执掌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（美）（F.J.小普莱瓦）Franklin J.Plewa，Jr.，（美）（G.T.弗里德洛布）George T.Friedlob著；李桂荣译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本书出售、求购地址：https://www.jiaokey.com/book/detail/10356871.html</w:t>
      </w:r>
    </w:p>
    <w:p>
      <w:r>
        <w:t>更多相关图书推荐：https://www.jiaokey.com</w:t>
      </w:r>
    </w:p>
    <w:p>
      <w:r>
        <w:t>（美）（F.J.小普莱瓦）Franklin J.Plewa，Jr.，（美）（G.T.弗里德洛布）George T.Friedlob著；李桂荣译 其他作品：https://www.jiaokey.com/tag/（美）（F.J.小普莱瓦）Franklin J.Plewa，Jr.，（美）（G.T.弗里德洛布）George T.Friedlob著；李桂荣译.html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关键词搜索：https://www.jiaokey.com/tag/全面理解现金流  对公司账底了如执掌.html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