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书名：公司价值评估  有效评估与决策的工具</w:t>
      </w:r>
    </w:p>
    <w:p>
      <w:r>
        <w:t>作者：（美）布瑞德福特·康纳尔（Bradford Cornell）著；张志强，王春香译</w:t>
      </w:r>
    </w:p>
    <w:p>
      <w:r>
        <w:t>出版社：北京：华夏出版社</w:t>
      </w:r>
    </w:p>
    <w:p>
      <w:r>
        <w:t>出版日期：2001.01</w:t>
      </w:r>
    </w:p>
    <w:p>
      <w:r>
        <w:t>总页数：255</w:t>
      </w:r>
    </w:p>
    <w:p>
      <w:r>
        <w:t>更多请访问教客网: www.jiaokey.com</w:t>
      </w:r>
    </w:p>
    <w:p>
      <w:r>
        <w:t>公司价值评估  有效评估与决策的工具 评论地址：https://www.jiaokey.com/book/detail/10356851.html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