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代价论  一个社会学的新视角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代价论  一个社会学的新视角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本书出售、求购地址：https://www.jiaokey.com/book/detail/10356831.html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关键词搜索：https://www.jiaokey.com/tag/代价论  一个社会学的新视角.html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