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书名：艰难的抉择  美国在承认新中国问题上的争论  1949-1950</w:t>
      </w:r>
    </w:p>
    <w:p>
      <w:r>
        <w:t>作者：（美）唐耐心（Nancy Bernkopf Tucker）著；朱立人，刘永涛译</w:t>
      </w:r>
    </w:p>
    <w:p>
      <w:r>
        <w:t>出版社：上海：复旦大学出版社</w:t>
      </w:r>
    </w:p>
    <w:p>
      <w:r>
        <w:t>出版日期：2000.09</w:t>
      </w:r>
    </w:p>
    <w:p>
      <w:r>
        <w:t>总页数：607</w:t>
      </w:r>
    </w:p>
    <w:p>
      <w:r>
        <w:t>更多请访问教客网: www.jiaokey.com</w:t>
      </w:r>
    </w:p>
    <w:p>
      <w:r>
        <w:t>艰难的抉择  美国在承认新中国问题上的争论  1949-1950 评论地址：https://www.jiaokey.com/book/detail/10356785.html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