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新中国外交思想：从毛泽东到邓小平  毛泽东、周恩来、邓小平外交思想比较研究</w:t>
      </w:r>
    </w:p>
    <w:p>
      <w:r>
        <w:rPr>
          <w:rFonts w:ascii="宋体" w:hAnsi="宋体" w:eastAsia="宋体"/>
          <w:sz w:val="24"/>
        </w:rPr>
        <w:t>叶自成著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新中国外交思想：从毛泽东到邓小平  毛泽东、周恩来、邓小平外交思想比较研究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本书出售、求购地址：https://www.jiaokey.com/book/detail/10356774.html</w:t>
      </w:r>
    </w:p>
    <w:p>
      <w:r>
        <w:t>更多相关图书推荐：https://www.jiaokey.com</w:t>
      </w:r>
    </w:p>
    <w:p>
      <w:r>
        <w:t>叶自成著 其他作品：https://www.jiaokey.com/tag/叶自成著.html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关键词搜索：https://www.jiaokey.com/tag/新中国外交思想：从毛泽东到邓小平  毛泽东、周恩来、邓小平外交思想比较研究.html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