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社会民主主义的转型  走向21世纪的社会民主党</w:t>
      </w:r>
    </w:p>
    <w:p>
      <w:r>
        <w:rPr>
          <w:rFonts w:ascii="宋体" w:hAnsi="宋体" w:eastAsia="宋体"/>
          <w:sz w:val="24"/>
        </w:rPr>
        <w:t>（德）托马斯·迈尔著；殷叙彝译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社会民主主义的转型  走向21世纪的社会民主党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（德）托马斯·迈尔著；殷叙彝译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本书出售、求购地址：https://www.jiaokey.com/book/detail/10356770.html</w:t>
      </w:r>
    </w:p>
    <w:p>
      <w:r>
        <w:t>更多相关图书推荐：https://www.jiaokey.com</w:t>
      </w:r>
    </w:p>
    <w:p>
      <w:r>
        <w:t>（德）托马斯·迈尔著；殷叙彝译 其他作品：https://www.jiaokey.com/tag/（德）托马斯·迈尔著；殷叙彝译.html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关键词搜索：https://www.jiaokey.com/tag/社会民主主义的转型  走向21世纪的社会民主党.html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