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书名：科学的精神  当代西方科学哲学中的认识论问题研究</w:t>
      </w:r>
    </w:p>
    <w:p>
      <w:r>
        <w:t>作者：郑祥福，洪伟著</w:t>
      </w:r>
    </w:p>
    <w:p>
      <w:r>
        <w:t>出版社：上海：上海三联书店</w:t>
      </w:r>
    </w:p>
    <w:p>
      <w:r>
        <w:t>出版日期：2001.01</w:t>
      </w:r>
    </w:p>
    <w:p>
      <w:r>
        <w:t>总页数：231</w:t>
      </w:r>
    </w:p>
    <w:p>
      <w:r>
        <w:t>更多请访问教客网: www.jiaokey.com</w:t>
      </w:r>
    </w:p>
    <w:p>
      <w:r>
        <w:t>科学的精神  当代西方科学哲学中的认识论问题研究 评论地址：https://www.jiaokey.com/book/detail/10356759.html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