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漫长的20世纪  金钱、权力与我们社会的根源</w:t>
      </w:r>
    </w:p>
    <w:p>
      <w:r>
        <w:rPr>
          <w:rFonts w:ascii="宋体" w:hAnsi="宋体" w:eastAsia="宋体"/>
          <w:sz w:val="24"/>
        </w:rPr>
        <w:t>（意）杰奥瓦尼·阿锐基（Giovanni Arrighi）著；姚乃强等译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漫长的20世纪  金钱、权力与我们社会的根源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（意）杰奥瓦尼·阿锐基（Giovanni Arrighi）著；姚乃强等译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本书出售、求购地址：https://www.jiaokey.com/book/detail/10356758.html</w:t>
      </w:r>
    </w:p>
    <w:p>
      <w:r>
        <w:t>更多相关图书推荐：https://www.jiaokey.com</w:t>
      </w:r>
    </w:p>
    <w:p>
      <w:r>
        <w:t>（意）杰奥瓦尼·阿锐基（Giovanni Arrighi）著；姚乃强等译 其他作品：https://www.jiaokey.com/tag/（意）杰奥瓦尼·阿锐基（Giovanni Arrighi）著；姚乃强等译.html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关键词搜索：https://www.jiaokey.com/tag/漫长的20世纪  金钱、权力与我们社会的根源.html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