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马克思主义政治经济学原理模拟考试题库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本书出售、求购地址：https://www.jiaokey.com/book/detail/10356753.html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关键词搜索：https://www.jiaokey.com/tag/马克思主义政治经济学原理模拟考试题库.html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