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书名：环保型经济增长  21世纪中国的必然选择</w:t>
      </w:r>
    </w:p>
    <w:p>
      <w:r>
        <w:t>作者：焦必方主编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总页数：275</w:t>
      </w:r>
    </w:p>
    <w:p>
      <w:r>
        <w:t>更多请访问教客网: www.jiaokey.com</w:t>
      </w:r>
    </w:p>
    <w:p>
      <w:r>
        <w:t>环保型经济增长  21世纪中国的必然选择 评论地址：https://www.jiaokey.com/book/detail/10356729.html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