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书名：没有规矩不成方圆  新制度经济学漫话</w:t>
      </w:r>
    </w:p>
    <w:p>
      <w:r>
        <w:t>作者：王跃生著</w:t>
      </w:r>
    </w:p>
    <w:p>
      <w:r>
        <w:t>出版社：北京：生活·读书·新知三联书店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没有规矩不成方圆  新制度经济学漫话 评论地址：https://www.jiaokey.com/book/detail/10356723.html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