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书名：全球化的终结  对全球化及其对商业影响的全新激进的分析</w:t>
      </w:r>
    </w:p>
    <w:p>
      <w:r>
        <w:t>作者：（英）阿兰·鲁格曼（Alan Rugma）著；常志霄等译</w:t>
      </w:r>
    </w:p>
    <w:p>
      <w:r>
        <w:t>出版社：</w:t>
      </w:r>
    </w:p>
    <w:p>
      <w:r>
        <w:t>出版日期：2001.06</w:t>
      </w:r>
    </w:p>
    <w:p>
      <w:r>
        <w:t>总页数：304</w:t>
      </w:r>
    </w:p>
    <w:p>
      <w:r>
        <w:t>更多请访问教客网: www.jiaokey.com</w:t>
      </w:r>
    </w:p>
    <w:p>
      <w:r>
        <w:t>全球化的终结  对全球化及其对商业影响的全新激进的分析 评论地址：https://www.jiaokey.com/book/detail/10356720.html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