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驰骋天下  丰田人的经营理念</w:t>
      </w:r>
    </w:p>
    <w:p>
      <w:r>
        <w:rPr>
          <w:rFonts w:ascii="宋体" w:hAnsi="宋体" w:eastAsia="宋体"/>
          <w:sz w:val="24"/>
        </w:rPr>
        <w:t>（美）埃德温·莱因戈尔德著；林华译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驰骋天下  丰田人的经营理念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（美）埃德温·莱因戈尔德著；林华译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本书出售、求购地址：https://www.jiaokey.com/book/detail/10356718.html</w:t>
      </w:r>
    </w:p>
    <w:p>
      <w:r>
        <w:t>更多相关图书推荐：https://www.jiaokey.com</w:t>
      </w:r>
    </w:p>
    <w:p>
      <w:r>
        <w:t>（美）埃德温·莱因戈尔德著；林华译 其他作品：https://www.jiaokey.com/tag/（美）埃德温·莱因戈尔德著；林华译.html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关键词搜索：https://www.jiaokey.com/tag/驰骋天下  丰田人的经营理念.html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