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书名：惑与不惑之间  与经济学结缘20年</w:t>
      </w:r>
    </w:p>
    <w:p>
      <w:r>
        <w:t>作者：蔡昉著</w:t>
      </w:r>
    </w:p>
    <w:p>
      <w:r>
        <w:t>出版社：南宁：广西人民出版社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惑与不惑之间  与经济学结缘20年 评论地址：https://www.jiaokey.com/book/detail/10356711.html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