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领导是什么  美国各界精英对21世纪领导的卓见</w:t>
      </w:r>
    </w:p>
    <w:p>
      <w:r>
        <w:rPr>
          <w:rFonts w:ascii="宋体" w:hAnsi="宋体" w:eastAsia="宋体"/>
          <w:sz w:val="24"/>
        </w:rPr>
        <w:t>（美）肯·谢尔顿（Ken Shelton）编；王伯言译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领导是什么  美国各界精英对21世纪领导的卓见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（美）肯·谢尔顿（Ken Shelton）编；王伯言译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本书出售、求购地址：https://www.jiaokey.com/book/detail/10356708.html</w:t>
      </w:r>
    </w:p>
    <w:p>
      <w:r>
        <w:t>更多相关图书推荐：https://www.jiaokey.com</w:t>
      </w:r>
    </w:p>
    <w:p>
      <w:r>
        <w:t>（美）肯·谢尔顿（Ken Shelton）编；王伯言译 其他作品：https://www.jiaokey.com/tag/（美）肯·谢尔顿（Ken Shelton）编；王伯言译.html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关键词搜索：https://www.jiaokey.com/tag/领导是什么  美国各界精英对21世纪领导的卓见.html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