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拉康</w:t>
      </w:r>
    </w:p>
    <w:p>
      <w:r>
        <w:rPr>
          <w:rFonts w:ascii="宋体" w:hAnsi="宋体" w:eastAsia="宋体"/>
          <w:sz w:val="24"/>
        </w:rPr>
        <w:t>（英）马尔考姆·波微（Malcolm Bowie）著；牛宏宝，陈喜贵译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（英）马尔考姆·波微（Malcolm Bowie）著；牛宏宝，陈喜贵译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本书出售、求购地址：https://www.jiaokey.com/book/detail/10356703.html</w:t>
      </w:r>
    </w:p>
    <w:p>
      <w:r>
        <w:t>更多相关图书推荐：https://www.jiaokey.com</w:t>
      </w:r>
    </w:p>
    <w:p>
      <w:r>
        <w:t>（英）马尔考姆·波微（Malcolm Bowie）著；牛宏宝，陈喜贵译 其他作品：https://www.jiaokey.com/tag/（英）马尔考姆·波微（Malcolm Bowie）著；牛宏宝，陈喜贵译.html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