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书名：历史的新篇章  解放西昌、开辟凉山民族工作回忆录</w:t>
      </w:r>
    </w:p>
    <w:p>
      <w:r>
        <w:t>作者：梁文英著</w:t>
      </w:r>
    </w:p>
    <w:p>
      <w:r>
        <w:t>出版社：北京：民族出版社</w:t>
      </w:r>
    </w:p>
    <w:p>
      <w:r>
        <w:t>出版日期：1998.08</w:t>
      </w:r>
    </w:p>
    <w:p>
      <w:r>
        <w:t>总页数：229</w:t>
      </w:r>
    </w:p>
    <w:p>
      <w:r>
        <w:t>更多请访问教客网: www.jiaokey.com</w:t>
      </w:r>
    </w:p>
    <w:p>
      <w:r>
        <w:t>历史的新篇章  解放西昌、开辟凉山民族工作回忆录 评论地址：https://www.jiaokey.com/book/detail/10356680.html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