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书名：民族文化习俗及萨满教调查报告</w:t>
      </w:r>
    </w:p>
    <w:p>
      <w:r>
        <w:t>作者：中国社会科学院民族研究所民族学研究室编</w:t>
      </w:r>
    </w:p>
    <w:p>
      <w:r>
        <w:t>出版社：北京：民族出版社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民族文化习俗及萨满教调查报告 评论地址：https://www.jiaokey.com/book/detail/10356653.html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