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贵州彝学  贵州省彝学研究会首届彝学科研成果评奖获奖论文选集</w:t>
      </w:r>
    </w:p>
    <w:p>
      <w:r>
        <w:rPr>
          <w:rFonts w:ascii="宋体" w:hAnsi="宋体" w:eastAsia="宋体"/>
          <w:sz w:val="24"/>
        </w:rPr>
        <w:t>余宏模等编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贵州彝学  贵州省彝学研究会首届彝学科研成果评奖获奖论文选集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余宏模等编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本书出售、求购地址：https://www.jiaokey.com/book/detail/10356561.html</w:t>
      </w:r>
    </w:p>
    <w:p>
      <w:r>
        <w:t>更多相关图书推荐：https://www.jiaokey.com</w:t>
      </w:r>
    </w:p>
    <w:p>
      <w:r>
        <w:t>余宏模等编 其他作品：https://www.jiaokey.com/tag/余宏模等编.html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关键词搜索：https://www.jiaokey.com/tag/贵州彝学  贵州省彝学研究会首届彝学科研成果评奖获奖论文选集.html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