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夜郎故地上的女性-贵州高原少数民族妇女探秘</w:t>
      </w:r>
    </w:p>
    <w:p>
      <w:r>
        <w:rPr>
          <w:rFonts w:ascii="宋体" w:hAnsi="宋体" w:eastAsia="宋体"/>
          <w:sz w:val="24"/>
        </w:rPr>
        <w:t>向零主编；翁家烈副主编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夜郎故地上的女性-贵州高原少数民族妇女探秘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向零主编；翁家烈副主编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本书出售、求购地址：https://www.jiaokey.com/book/detail/10356536.html</w:t>
      </w:r>
    </w:p>
    <w:p>
      <w:r>
        <w:t>更多相关图书推荐：https://www.jiaokey.com</w:t>
      </w:r>
    </w:p>
    <w:p>
      <w:r>
        <w:t>向零主编；翁家烈副主编 其他作品：https://www.jiaokey.com/tag/向零主编；翁家烈副主编.html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关键词搜索：https://www.jiaokey.com/tag/夜郎故地上的女性-贵州高原少数民族妇女探秘.html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