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土家族研究  第2集  黔东特区与土家族专辑</w:t>
      </w:r>
    </w:p>
    <w:p>
      <w:r>
        <w:rPr>
          <w:rFonts w:ascii="宋体" w:hAnsi="宋体" w:eastAsia="宋体"/>
          <w:sz w:val="24"/>
        </w:rPr>
        <w:t>陈国安主编；贵州土家学研究会编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土家族研究  第2集  黔东特区与土家族专辑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陈国安主编；贵州土家学研究会编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本书出售、求购地址：https://www.jiaokey.com/book/detail/10356529.html</w:t>
      </w:r>
    </w:p>
    <w:p>
      <w:r>
        <w:t>更多相关图书推荐：https://www.jiaokey.com</w:t>
      </w:r>
    </w:p>
    <w:p>
      <w:r>
        <w:t>陈国安主编；贵州土家学研究会编 其他作品：https://www.jiaokey.com/tag/陈国安主编；贵州土家学研究会编.html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关键词搜索：https://www.jiaokey.com/tag/土家族研究  第2集  黔东特区与土家族专辑.html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