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书名：大兴安岭地区  鄂伦春族研究会首届研讨  论文集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总页数：98</w:t>
      </w:r>
    </w:p>
    <w:p>
      <w:r>
        <w:t>更多请访问教客网: www.jiaokey.com</w:t>
      </w:r>
    </w:p>
    <w:p>
      <w:r>
        <w:t>大兴安岭地区  鄂伦春族研究会首届研讨  论文集 评论地址：https://www.jiaokey.com/book/detail/10356498.html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