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书名：西部苗族古歌  苗、汉文对照</w:t>
      </w:r>
    </w:p>
    <w:p>
      <w:r>
        <w:t>作者：陆兴凤等编译</w:t>
      </w:r>
    </w:p>
    <w:p>
      <w:r>
        <w:t>出版社：昆明:云南民族出版社,1992.12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西部苗族古歌  苗、汉文对照 评论地址：https://www.jiaokey.com/book/detail/10356487.html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