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书名：尼补木司  彝族撒尼祭奠词</w:t>
      </w:r>
    </w:p>
    <w:p>
      <w:r>
        <w:t>作者：黄建明，梁红译注</w:t>
      </w:r>
    </w:p>
    <w:p>
      <w:r>
        <w:t>出版社：昆明:云南民族出版社,1991.12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尼补木司  彝族撒尼祭奠词 评论地址：https://www.jiaokey.com/book/detail/10356485.html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