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书名：车里宣慰使世系集解  汉文、西双版纳傣文对照</w:t>
      </w:r>
    </w:p>
    <w:p>
      <w:r>
        <w:t>作者：刀述仁等译；刀永明集解</w:t>
      </w:r>
    </w:p>
    <w:p>
      <w:r>
        <w:t>出版社：昆明：云南民族出版社</w:t>
      </w:r>
    </w:p>
    <w:p>
      <w:r>
        <w:t>出版日期：1989.11</w:t>
      </w:r>
    </w:p>
    <w:p>
      <w:r>
        <w:t>总页数：636</w:t>
      </w:r>
    </w:p>
    <w:p>
      <w:r>
        <w:t>更多请访问教客网: www.jiaokey.com</w:t>
      </w:r>
    </w:p>
    <w:p>
      <w:r>
        <w:t>车里宣慰使世系集解  汉文、西双版纳傣文对照 评论地址：https://www.jiaokey.com/book/detail/10356480.html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