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苏联人口七十年</w:t>
      </w:r>
    </w:p>
    <w:p>
      <w:r>
        <w:rPr>
          <w:rFonts w:ascii="宋体" w:hAnsi="宋体" w:eastAsia="宋体"/>
          <w:sz w:val="24"/>
        </w:rPr>
        <w:t>（苏）Л.Л.雷巴科夫斯基（Л.Л.Рыбаковский）编；郭丽群译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苏联人口七十年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（苏）Л.Л.雷巴科夫斯基（Л.Л.Рыбаковский）编；郭丽群译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本书出售、求购地址：https://www.jiaokey.com/book/detail/10356448.html</w:t>
      </w:r>
    </w:p>
    <w:p>
      <w:r>
        <w:t>更多相关图书推荐：https://www.jiaokey.com</w:t>
      </w:r>
    </w:p>
    <w:p>
      <w:r>
        <w:t>（苏）Л.Л.雷巴科夫斯基（Л.Л.Рыбаковский）编；郭丽群译 其他作品：https://www.jiaokey.com/tag/（苏）Л.Л.雷巴科夫斯基（Л.Л.Рыбаковский）编；郭丽群译.html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关键词搜索：https://www.jiaokey.com/tag/苏联人口七十年.html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