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书名：美国民族百衲图</w:t>
      </w:r>
    </w:p>
    <w:p>
      <w:r>
        <w:t>作者：（美）安娜·哈里斯·莱夫（Anna Harris Live），（美）苏珊娜·哈里斯·桑考斯基（Suzanne Harris Sankowsky）著；邹笃钦译</w:t>
      </w:r>
    </w:p>
    <w:p>
      <w:r>
        <w:t>出版社：北京：商务印书馆</w:t>
      </w:r>
    </w:p>
    <w:p>
      <w:r>
        <w:t>出版日期：1995.04</w:t>
      </w:r>
    </w:p>
    <w:p>
      <w:r>
        <w:t>总页数：86</w:t>
      </w:r>
    </w:p>
    <w:p>
      <w:r>
        <w:t>更多请访问教客网: www.jiaokey.com</w:t>
      </w:r>
    </w:p>
    <w:p>
      <w:r>
        <w:t>美国民族百衲图 评论地址：https://www.jiaokey.com/book/detail/10356447.html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