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美国印第安人</w:t>
      </w:r>
    </w:p>
    <w:p>
      <w:r>
        <w:rPr>
          <w:rFonts w:ascii="宋体" w:hAnsi="宋体" w:eastAsia="宋体"/>
          <w:sz w:val="24"/>
        </w:rPr>
        <w:t>（美）威尔科姆·E.沃什伯恩（Wilcomb E.Washburn）著；陆毅译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美国印第安人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（美）威尔科姆·E.沃什伯恩（Wilcomb E.Washburn）著；陆毅译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本书出售、求购地址：https://www.jiaokey.com/book/detail/10356443.html</w:t>
      </w:r>
    </w:p>
    <w:p>
      <w:r>
        <w:t>更多相关图书推荐：https://www.jiaokey.com</w:t>
      </w:r>
    </w:p>
    <w:p>
      <w:r>
        <w:t>（美）威尔科姆·E.沃什伯恩（Wilcomb E.Washburn）著；陆毅译 其他作品：https://www.jiaokey.com/tag/（美）威尔科姆·E.沃什伯恩（Wilcomb E.Washburn）著；陆毅译.html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关键词搜索：https://www.jiaokey.com/tag/美国印第安人.html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