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待客之道</w:t>
      </w:r>
    </w:p>
    <w:p>
      <w:r>
        <w:rPr>
          <w:rFonts w:ascii="宋体" w:hAnsi="宋体" w:eastAsia="宋体"/>
          <w:sz w:val="24"/>
        </w:rPr>
        <w:t>（美）罗杰·E·阿克斯特尔（Roger E.Axtell）著；孙铢译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待客之道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（美）罗杰·E·阿克斯特尔（Roger E.Axtell）著；孙铢译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本书出售、求购地址：https://www.jiaokey.com/book/detail/10356356.html</w:t>
      </w:r>
    </w:p>
    <w:p>
      <w:r>
        <w:t>更多相关图书推荐：https://www.jiaokey.com</w:t>
      </w:r>
    </w:p>
    <w:p>
      <w:r>
        <w:t>（美）罗杰·E·阿克斯特尔（Roger E.Axtell）著；孙铢译 其他作品：https://www.jiaokey.com/tag/（美）罗杰·E·阿克斯特尔（Roger E.Axtell）著；孙铢译.html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关键词搜索：https://www.jiaokey.com/tag/待客之道.html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