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书名：傈傈族文库  第1卷人死人丧调</w:t>
      </w:r>
    </w:p>
    <w:p>
      <w:r>
        <w:t>作者：李四明，左玉堂，刮普四等搜集翻译</w:t>
      </w:r>
    </w:p>
    <w:p>
      <w:r>
        <w:t>出版社：昆明:云南民族出版社,1992.09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傈傈族文库  第1卷人死人丧调 评论地址：https://www.jiaokey.com/book/detail/10356286.html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