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1994  4  总第16集  民间俗神信仰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1994  4  总第16集  民间俗神信仰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本书出售、求购地址：https://www.jiaokey.com/book/detail/10356279.html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1994  4  总第16集  民间俗神信仰.html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