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  1993  3  总第11集  民间口承文化研究</w:t>
      </w:r>
    </w:p>
    <w:p>
      <w:r>
        <w:rPr>
          <w:rFonts w:ascii="宋体" w:hAnsi="宋体" w:eastAsia="宋体"/>
          <w:sz w:val="24"/>
        </w:rPr>
        <w:t>上海民间文艺家协会，上海民俗学会编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  1993  3  总第11集  民间口承文化研究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上海民间文艺家协会，上海民俗学会编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本书出售、求购地址：https://www.jiaokey.com/book/detail/10356277.html</w:t>
      </w:r>
    </w:p>
    <w:p>
      <w:r>
        <w:t>更多相关图书推荐：https://www.jiaokey.com</w:t>
      </w:r>
    </w:p>
    <w:p>
      <w:r>
        <w:t>上海民间文艺家协会，上海民俗学会编 其他作品：https://www.jiaokey.com/tag/上海民间文艺家协会，上海民俗学会编.html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关键词搜索：https://www.jiaokey.com/tag/中国民间文化  1993  3  总第11集  民间口承文化研究.html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