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1993.4  总第12集  民间神秘文化研究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1993.4  总第12集  民间神秘文化研究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本书出售、求购地址：https://www.jiaokey.com/book/detail/10356276.html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1993.4  总第12集  民间神秘文化研究.html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