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1994.3  总第15集  民间文学探幽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1994.3  总第15集  民间文学探幽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本书出售、求购地址：https://www.jiaokey.com/book/detail/10356273.html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1994.3  总第15集  民间文学探幽.html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