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太平天国史丛考丙集  太平天国史论文集第10集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太平天国史丛考丙集  太平天国史论文集第10集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本书出售、求购地址：https://www.jiaokey.com/book/detail/10356257.html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关键词搜索：https://www.jiaokey.com/tag/太平天国史丛考丙集  太平天国史论文集第10集.html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