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书名：丘吉尔文集  二战回忆录</w:t>
      </w:r>
    </w:p>
    <w:p>
      <w:r>
        <w:t>作者：（英）温斯顿·S.丘吉尔（Winston S.Churchill）著；康文凯，宋文译</w:t>
      </w:r>
    </w:p>
    <w:p>
      <w:r>
        <w:t>出版社：南京：江苏人民出版社</w:t>
      </w:r>
    </w:p>
    <w:p>
      <w:r>
        <w:t>出版日期：2000.10</w:t>
      </w:r>
    </w:p>
    <w:p>
      <w:r>
        <w:t>总页数：566</w:t>
      </w:r>
    </w:p>
    <w:p>
      <w:r>
        <w:t>更多请访问教客网: www.jiaokey.com</w:t>
      </w:r>
    </w:p>
    <w:p>
      <w:r>
        <w:t>丘吉尔文集  二战回忆录 评论地址：https://www.jiaokey.com/book/detail/10356241.html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