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星云世界的水手  哈勃传</w:t>
      </w:r>
    </w:p>
    <w:p>
      <w:r>
        <w:rPr>
          <w:rFonts w:ascii="宋体" w:hAnsi="宋体" w:eastAsia="宋体"/>
          <w:sz w:val="24"/>
        </w:rPr>
        <w:t>（美）盖尔·E.克里斯琴森（Gale E.Christianson）著；何妙福等译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星云世界的水手  哈勃传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（美）盖尔·E.克里斯琴森（Gale E.Christianson）著；何妙福等译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本书出售、求购地址：https://www.jiaokey.com/book/detail/10356235.html</w:t>
      </w:r>
    </w:p>
    <w:p>
      <w:r>
        <w:t>更多相关图书推荐：https://www.jiaokey.com</w:t>
      </w:r>
    </w:p>
    <w:p>
      <w:r>
        <w:t>（美）盖尔·E.克里斯琴森（Gale E.Christianson）著；何妙福等译 其他作品：https://www.jiaokey.com/tag/（美）盖尔·E.克里斯琴森（Gale E.Christianson）著；何妙福等译.html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关键词搜索：https://www.jiaokey.com/tag/星云世界的水手  哈勃传.html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