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法老墓迷雾三千年</w:t>
      </w:r>
    </w:p>
    <w:p>
      <w:r>
        <w:rPr>
          <w:rFonts w:ascii="宋体" w:hAnsi="宋体" w:eastAsia="宋体"/>
          <w:sz w:val="24"/>
        </w:rPr>
        <w:t>王海利著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法老墓迷雾三千年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法老(学科: 陵墓 学科: 研究 地点: 埃及) 法老 陵墓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本书出售、求购地址：https://www.jiaokey.com/book/detail/10356229.html</w:t>
      </w:r>
    </w:p>
    <w:p>
      <w:r>
        <w:t>更多相关图书推荐：https://www.jiaokey.com</w:t>
      </w:r>
    </w:p>
    <w:p>
      <w:r>
        <w:t>王海利著 其他作品：https://www.jiaokey.com/tag/王海利著.html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关键词搜索：https://www.jiaokey.com/tag/法老(学科: 陵墓 学科: 研究 地点: 埃及) 法老 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