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人人应知的技术</w:t>
      </w:r>
    </w:p>
    <w:p>
      <w:r>
        <w:rPr>
          <w:rFonts w:ascii="宋体" w:hAnsi="宋体" w:eastAsia="宋体"/>
          <w:sz w:val="24"/>
        </w:rPr>
        <w:t>（英）哈里·科林斯（Harry Collins），（英）特雷弗·平奇（Trevor Pinch）著；周亮，李玉琴译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人人应知的技术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（英）哈里·科林斯（Harry Collins），（英）特雷弗·平奇（Trevor Pinch）著；周亮，李玉琴译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本书出售、求购地址：https://www.jiaokey.com/book/detail/10356223.html</w:t>
      </w:r>
    </w:p>
    <w:p>
      <w:r>
        <w:t>更多相关图书推荐：https://www.jiaokey.com</w:t>
      </w:r>
    </w:p>
    <w:p>
      <w:r>
        <w:t>（英）哈里·科林斯（Harry Collins），（英）特雷弗·平奇（Trevor Pinch）著；周亮，李玉琴译 其他作品：https://www.jiaokey.com/tag/（英）哈里·科林斯（Harry Collins），（英）特雷弗·平奇（Trevor Pinch）著；周亮，李玉琴译.html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关键词搜索：https://www.jiaokey.com/tag/人人应知的技术.html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