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行星上的生命</w:t>
      </w:r>
    </w:p>
    <w:p>
      <w:r>
        <w:rPr>
          <w:rFonts w:ascii="宋体" w:hAnsi="宋体" w:eastAsia="宋体"/>
          <w:sz w:val="24"/>
        </w:rPr>
        <w:t>（英）布鲁斯·捷克斯基（Bruce Jakosky）著；胡中为译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（英）布鲁斯·捷克斯基（Bruce Jakosky）著；胡中为译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本书出售、求购地址：https://www.jiaokey.com/book/detail/10356221.html</w:t>
      </w:r>
    </w:p>
    <w:p>
      <w:r>
        <w:t>更多相关图书推荐：https://www.jiaokey.com</w:t>
      </w:r>
    </w:p>
    <w:p>
      <w:r>
        <w:t>（英）布鲁斯·捷克斯基（Bruce Jakosky）著；胡中为译 其他作品：https://www.jiaokey.com/tag/（英）布鲁斯·捷克斯基（Bruce Jakosky）著；胡中为译.html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关键词搜索：https://www.jiaokey.com/tag/行星上的生命.html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