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书名：阳光下的死神</w:t>
      </w:r>
    </w:p>
    <w:p>
      <w:r>
        <w:t>作者:（俄）亚历山德拉·玛丽尼娜（А.Марцнцна）著；王兰霞，叶百川译</w:t>
      </w:r>
    </w:p>
    <w:p>
      <w:r>
        <w:t>出版社:北京：群众出版社</w:t>
      </w:r>
    </w:p>
    <w:p>
      <w:r>
        <w:t>出版日期：1999.10</w:t>
      </w:r>
    </w:p>
    <w:p>
      <w:r>
        <w:t>总页数：293</w:t>
      </w:r>
    </w:p>
    <w:p>
      <w:r>
        <w:t>更多请访问教客网:www.jiaokey.com</w:t>
      </w:r>
    </w:p>
    <w:p>
      <w:r>
        <w:t>阳光下的死神评论地址：https://www.jiaokey.com/book/detail/10356207.html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