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被迫的杀人犯</w:t>
      </w:r>
    </w:p>
    <w:p>
      <w:r>
        <w:rPr>
          <w:rFonts w:ascii="宋体" w:hAnsi="宋体" w:eastAsia="宋体"/>
          <w:sz w:val="24"/>
        </w:rPr>
        <w:t>（俄）玛丽尼娜（А.Марцнцна）著；苗鸿飞，王金捷译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被迫的杀人犯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（俄）玛丽尼娜（А.Марцнцна）著；苗鸿飞，王金捷译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本书出售、求购地址：https://www.jiaokey.com/book/detail/10356206.html</w:t>
      </w:r>
    </w:p>
    <w:p>
      <w:r>
        <w:t>更多相关图书推荐：https://www.jiaokey.com</w:t>
      </w:r>
    </w:p>
    <w:p>
      <w:r>
        <w:t>（俄）玛丽尼娜（А.Марцнцна）著；苗鸿飞，王金捷译 其他作品：https://www.jiaokey.com/tag/（俄）玛丽尼娜（А.Марцнцна）著；苗鸿飞，王金捷译.html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关键词搜索：https://www.jiaokey.com/tag/被迫的杀人犯.html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