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  大师们的思考</w:t>
      </w:r>
    </w:p>
    <w:p>
      <w:r>
        <w:t>作者：（美）詹姆斯·L.多蒂（James L.Doti），（美）德威特·R.李（Dwight R.Lee）编著；林季红等译</w:t>
      </w:r>
    </w:p>
    <w:p>
      <w:r>
        <w:t>出版社：南京：江苏人民出版社</w:t>
      </w:r>
    </w:p>
    <w:p>
      <w:r>
        <w:t>出版日期：2000.09</w:t>
      </w:r>
    </w:p>
    <w:p>
      <w:r>
        <w:t>总页数：494</w:t>
      </w:r>
    </w:p>
    <w:p>
      <w:r>
        <w:t>更多请访问教客网: www.jiaokey.com</w:t>
      </w:r>
    </w:p>
    <w:p>
      <w:r>
        <w:t>市场经济  大师们的思考 评论地址：https://www.jiaokey.com/book/detail/10356169.html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