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书名：国际贸易与竞争  战略与管理案例及要点</w:t>
      </w:r>
    </w:p>
    <w:p>
      <w:r>
        <w:t>作者：（美）戴维·B.约菲（David B.Yoffie），（美）本杰明·戈梅斯-卡斯（Benjamin Gomes-Casseres）著；宫桓刚，孙宁译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总页数：634</w:t>
      </w:r>
    </w:p>
    <w:p>
      <w:r>
        <w:t>更多请访问教客网: www.jiaokey.com</w:t>
      </w:r>
    </w:p>
    <w:p>
      <w:r>
        <w:t>国际贸易与竞争  战略与管理案例及要点 评论地址：https://www.jiaokey.com/book/detail/10356163.html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