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书名：开放的思想和社会  波普尔思想精粹</w:t>
      </w:r>
    </w:p>
    <w:p>
      <w:r>
        <w:t>作者：（英）戴维·米勒（D.W.Miller）编；张之沧译</w:t>
      </w:r>
    </w:p>
    <w:p>
      <w:r>
        <w:t>出版社：南京：江苏人民出版社</w:t>
      </w:r>
    </w:p>
    <w:p>
      <w:r>
        <w:t>出版日期：2000</w:t>
      </w:r>
    </w:p>
    <w:p>
      <w:r>
        <w:t>总页数：587</w:t>
      </w:r>
    </w:p>
    <w:p>
      <w:r>
        <w:t>更多请访问教客网: www.jiaokey.com</w:t>
      </w:r>
    </w:p>
    <w:p>
      <w:r>
        <w:t>开放的思想和社会  波普尔思想精粹 评论地址：https://www.jiaokey.com/book/detail/10356158.html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