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我也是公民  亲子间心理困惑透视</w:t>
      </w:r>
    </w:p>
    <w:p>
      <w:r>
        <w:rPr>
          <w:rFonts w:ascii="宋体" w:hAnsi="宋体" w:eastAsia="宋体"/>
          <w:sz w:val="24"/>
        </w:rPr>
        <w:t>陶国泰主编；刘雪梅，孙维新撰稿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我也是公民  亲子间心理困惑透视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陶国泰主编；刘雪梅，孙维新撰稿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本书出售、求购地址：https://www.jiaokey.com/book/detail/10356140.html</w:t>
      </w:r>
    </w:p>
    <w:p>
      <w:r>
        <w:t>更多相关图书推荐：https://www.jiaokey.com</w:t>
      </w:r>
    </w:p>
    <w:p>
      <w:r>
        <w:t>陶国泰主编；刘雪梅，孙维新撰稿 其他作品：https://www.jiaokey.com/tag/陶国泰主编；刘雪梅，孙维新撰稿.html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关键词搜索：https://www.jiaokey.com/tag/我也是公民  亲子间心理困惑透视.html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