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书名：二十世纪中国浪漫主义美学</w:t>
      </w:r>
    </w:p>
    <w:p>
      <w:r>
        <w:t>作者：李庆本著</w:t>
      </w:r>
    </w:p>
    <w:p>
      <w:r>
        <w:t>出版社：北京：现代出版社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二十世纪中国浪漫主义美学 评论地址：https://www.jiaokey.com/book/detail/10356135.html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