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书名：一网打尽  互联网带来的100个商业机会</w:t>
      </w:r>
    </w:p>
    <w:p>
      <w:r>
        <w:t>作者：张远鑫，艾柯编著</w:t>
      </w:r>
    </w:p>
    <w:p>
      <w:r>
        <w:t>出版社：哈尔滨：哈尔滨出版社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一网打尽  互联网带来的100个商业机会 评论地址：https://www.jiaokey.com/book/detail/10356125.html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